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巴啦啦小魔仙梦幻旋律  4  贪吃音符巨无霸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巴啦啦小魔仙梦幻旋律  4  贪吃音符巨无霸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本书出售、求购地址：https://www.jiaokey.com/book/detail/14521410.html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关键词搜索：https://www.jiaokey.com/tag/巴啦啦小魔仙梦幻旋律  4  贪吃音符巨无霸.html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