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书名：《小猪佩奇过大年》电影同名动画故事书  春节</w:t>
      </w:r>
    </w:p>
    <w:p>
      <w:r>
        <w:t>作者：&lt;font color=Red&gt;宸&lt;/font&gt;唐工作室改编</w:t>
      </w:r>
    </w:p>
    <w:p>
      <w:r>
        <w:t>出版社：合肥:安徽少年儿童出版社,2019.01</w:t>
      </w:r>
    </w:p>
    <w:p>
      <w:r>
        <w:t>出版日期：</w:t>
      </w:r>
    </w:p>
    <w:p>
      <w:r>
        <w:t>总页数：29</w:t>
      </w:r>
    </w:p>
    <w:p>
      <w:r>
        <w:t>更多请访问教客网: www.jiaokey.com</w:t>
      </w:r>
    </w:p>
    <w:p>
      <w:r>
        <w:t>《小猪佩奇过大年》电影同名动画故事书  春节 评论地址：https://www.jiaokey.com/book/detail/14521408.html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