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猪爷爷的玩具飞机</w:t>
      </w:r>
    </w:p>
    <w:p>
      <w:r>
        <w:t>作者：宸唐工作室改编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猪爷爷的玩具飞机 评论地址：https://www.jiaokey.com/book/detail/14521406.html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