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动物妙想国  鲨鱼会做体操吗？</w:t>
      </w:r>
    </w:p>
    <w:p>
      <w:r>
        <w:rPr>
          <w:rFonts w:ascii="宋体" w:hAnsi="宋体" w:eastAsia="宋体"/>
          <w:sz w:val="24"/>
        </w:rPr>
        <w:t>（英）卡米拉·德·拉·贝杜瓦耶著；（英）阿列克谢·彼特斯科夫绘；曹雪春译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动物妙想国  鲨鱼会做体操吗？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（英）卡米拉·德·拉·贝杜瓦耶著；（英）阿列克谢·彼特斯科夫绘；曹雪春译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本书出售、求购地址：https://www.jiaokey.com/book/detail/14521391.html</w:t>
      </w:r>
    </w:p>
    <w:p>
      <w:r>
        <w:t>更多相关图书推荐：https://www.jiaokey.com</w:t>
      </w:r>
    </w:p>
    <w:p>
      <w:r>
        <w:t>（英）卡米拉·德·拉·贝杜瓦耶著；（英）阿列克谢·彼特斯科夫绘；曹雪春译 其他作品：https://www.jiaokey.com/tag/（英）卡米拉·德·拉·贝杜瓦耶著；（英）阿列克谢·彼特斯科夫绘；曹雪春译.html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关键词搜索：https://www.jiaokey.com/tag/动物妙想国  鲨鱼会做体操吗？.html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