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书名：在歌声中长大</w:t>
      </w:r>
    </w:p>
    <w:p>
      <w:r>
        <w:t>作者：王巨成著</w:t>
      </w:r>
    </w:p>
    <w:p>
      <w:r>
        <w:t>出版社：济南:明天出版社,2018.04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在歌声中长大 评论地址：https://www.jiaokey.com/book/detail/14521371.html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