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咪咪·鲍尔的烦恼  百年国际大奖小说</w:t>
      </w:r>
    </w:p>
    <w:p>
      <w:r>
        <w:rPr>
          <w:rFonts w:ascii="宋体" w:hAnsi="宋体" w:eastAsia="宋体"/>
          <w:sz w:val="24"/>
        </w:rPr>
        <w:t>（加拿大）维多利亚·迈尔斯著；李今融译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咪咪·鲍尔的烦恼  百年国际大奖小说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（加拿大）维多利亚·迈尔斯著；李今融译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本书出售、求购地址：https://www.jiaokey.com/book/detail/14521368.html</w:t>
      </w:r>
    </w:p>
    <w:p>
      <w:r>
        <w:t>更多相关图书推荐：https://www.jiaokey.com</w:t>
      </w:r>
    </w:p>
    <w:p>
      <w:r>
        <w:t>（加拿大）维多利亚·迈尔斯著；李今融译 其他作品：https://www.jiaokey.com/tag/（加拿大）维多利亚·迈尔斯著；李今融译.html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关键词搜索：https://www.jiaokey.com/tag/咪咪·鲍尔的烦恼  百年国际大奖小说.html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