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和老鼠一起去世界底部旅行  名家经典绘本  英汉对照版</w:t>
      </w:r>
    </w:p>
    <w:p>
      <w:r>
        <w:rPr>
          <w:rFonts w:ascii="宋体" w:hAnsi="宋体" w:eastAsia="宋体"/>
          <w:sz w:val="24"/>
        </w:rPr>
        <w:t>（加）弗兰克·维瓦著；许旸译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和老鼠一起去世界底部旅行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（加）弗兰克·维瓦著；许旸译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本书出售、求购地址：https://www.jiaokey.com/book/detail/14521361.html</w:t>
      </w:r>
    </w:p>
    <w:p>
      <w:r>
        <w:t>更多相关图书推荐：https://www.jiaokey.com</w:t>
      </w:r>
    </w:p>
    <w:p>
      <w:r>
        <w:t>（加）弗兰克·维瓦著；许旸译 其他作品：https://www.jiaokey.com/tag/（加）弗兰克·维瓦著；许旸译.html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关键词搜索：https://www.jiaokey.com/tag/和老鼠一起去世界底部旅行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