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书名：梦境奇遇记故事  4  甜品游乐场的麻烦事</w:t>
      </w:r>
    </w:p>
    <w:p>
      <w:r>
        <w:t>作者：海豚传媒编</w:t>
      </w:r>
    </w:p>
    <w:p>
      <w:r>
        <w:t>出版社：长江少年儿童出版社,2018.10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梦境奇遇记故事  4  甜品游乐场的麻烦事 评论地址：https://www.jiaokey.com/book/detail/14521359.html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