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书名：同桌冤家走天下  日不落的天使之城</w:t>
      </w:r>
    </w:p>
    <w:p>
      <w:r>
        <w:t>作者：伍美珍著</w:t>
      </w:r>
    </w:p>
    <w:p>
      <w:r>
        <w:t>出版社：杭州:浙江少年儿童出版社,2018.07</w:t>
      </w:r>
    </w:p>
    <w:p>
      <w:r>
        <w:t>出版日期：</w:t>
      </w:r>
    </w:p>
    <w:p>
      <w:r>
        <w:t>总页数：195</w:t>
      </w:r>
    </w:p>
    <w:p>
      <w:r>
        <w:t>更多请访问教客网: www.jiaokey.com</w:t>
      </w:r>
    </w:p>
    <w:p>
      <w:r>
        <w:t>同桌冤家走天下  日不落的天使之城 评论地址：https://www.jiaokey.com/book/detail/14521357.html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