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猫王国  暗黑王国  1  圣石秋祭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猫王国  暗黑王国  1  圣石秋祭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本书出售、求购地址：https://www.jiaokey.com/book/detail/14521351.html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关键词搜索：https://www.jiaokey.com/tag/猫王国  暗黑王国  1  圣石秋祭.html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