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书名：在你心里开满花  小木偶山米</w:t>
      </w:r>
    </w:p>
    <w:p>
      <w:r>
        <w:t>作者：吕丽娜著；杨焘宁绘</w:t>
      </w:r>
    </w:p>
    <w:p>
      <w:r>
        <w:t>出版社：沈阳：万卷出版公司</w:t>
      </w:r>
    </w:p>
    <w:p>
      <w:r>
        <w:t>出版日期：2018</w:t>
      </w:r>
    </w:p>
    <w:p>
      <w:r>
        <w:t>总页数：140</w:t>
      </w:r>
    </w:p>
    <w:p>
      <w:r>
        <w:t>更多请访问教客网: www.jiaokey.com</w:t>
      </w:r>
    </w:p>
    <w:p>
      <w:r>
        <w:t>在你心里开满花  小木偶山米 评论地址：https://www.jiaokey.com/book/detail/14521350.html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