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书名：动物情书时间会不会给我开口的勇气</w:t>
      </w:r>
    </w:p>
    <w:p>
      <w:r>
        <w:t>作者：Journeyednorht著；西小喵绘</w:t>
      </w:r>
    </w:p>
    <w:p>
      <w:r>
        <w:t>出版社：武汉:长江文艺出版社,2018.06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动物情书时间会不会给我开口的勇气 评论地址：https://www.jiaokey.com/book/detail/14521348.html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