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亲亲科学图书馆  第3辑  狗</w:t>
      </w:r>
    </w:p>
    <w:p>
      <w:r>
        <w:rPr>
          <w:rFonts w:ascii="宋体" w:hAnsi="宋体" w:eastAsia="宋体"/>
          <w:sz w:val="24"/>
        </w:rPr>
        <w:t>（法）史黛芬妮·勒迪文；（法）梅拉妮·鲁比诺图；沈志红译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亲亲科学图书馆  第3辑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（法）史黛芬妮·勒迪文；（法）梅拉妮·鲁比诺图；沈志红译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本书出售、求购地址：https://www.jiaokey.com/book/detail/14521347.html</w:t>
      </w:r>
    </w:p>
    <w:p>
      <w:r>
        <w:t>更多相关图书推荐：https://www.jiaokey.com</w:t>
      </w:r>
    </w:p>
    <w:p>
      <w:r>
        <w:t>（法）史黛芬妮·勒迪文；（法）梅拉妮·鲁比诺图；沈志红译 其他作品：https://www.jiaokey.com/tag/（法）史黛芬妮·勒迪文；（法）梅拉妮·鲁比诺图；沈志红译.html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关键词搜索：https://www.jiaokey.com/tag/亲亲科学图书馆  第3辑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