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书名：勇敢孩子养成记  胆小男孩马克的奇迹夏天</w:t>
      </w:r>
    </w:p>
    <w:p>
      <w:r>
        <w:t>作者：（美）约克·威林克，（美）乔恩·博扎克，石雨晴著</w:t>
      </w:r>
    </w:p>
    <w:p>
      <w:r>
        <w:t>出版社：太原:山西人民出版社,2018.06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勇敢孩子养成记  胆小男孩马克的奇迹夏天 评论地址：https://www.jiaokey.com/book/detail/14521339.html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