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  泡茶  品茶  3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  泡茶  品茶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本书出售、求购地址：https://www.jiaokey.com/book/detail/14521334.html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关键词搜索：https://www.jiaokey.com/tag/识茶  泡茶  品茶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