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  泡茶  品茶  1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  泡茶  品茶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本书出售、求购地址：https://www.jiaokey.com/book/detail/14521332.html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关键词搜索：https://www.jiaokey.com/tag/识茶  泡茶  品茶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