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奥莉薇情报员</w:t>
      </w:r>
    </w:p>
    <w:p>
      <w:r>
        <w:rPr>
          <w:rFonts w:ascii="宋体" w:hAnsi="宋体" w:eastAsia="宋体"/>
          <w:sz w:val="24"/>
        </w:rPr>
        <w:t>（美）伊恩·福尔克纳文图；陈郁洁译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奥莉薇情报员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（美）伊恩·福尔克纳文图；陈郁洁译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本书出售、求购地址：https://www.jiaokey.com/book/detail/14521331.html</w:t>
      </w:r>
    </w:p>
    <w:p>
      <w:r>
        <w:t>更多相关图书推荐：https://www.jiaokey.com</w:t>
      </w:r>
    </w:p>
    <w:p>
      <w:r>
        <w:t>（美）伊恩·福尔克纳文图；陈郁洁译 其他作品：https://www.jiaokey.com/tag/（美）伊恩·福尔克纳文图；陈郁洁译.html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关键词搜索：https://www.jiaokey.com/tag/奥莉薇情报员.html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