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国际获奖作家幽默爆笑系列  捣蛋鬼彭妮和可怕的混乱  注音版</w:t>
      </w:r>
    </w:p>
    <w:p>
      <w:r>
        <w:rPr>
          <w:rFonts w:ascii="宋体" w:hAnsi="宋体" w:eastAsia="宋体"/>
          <w:sz w:val="24"/>
        </w:rPr>
        <w:t>（英）乔安娜·娜婷著；（英）杰西·米哈伊尔绘；孙静译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国际获奖作家幽默爆笑系列  捣蛋鬼彭妮和可怕的混乱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（英）乔安娜·娜婷著；（英）杰西·米哈伊尔绘；孙静译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本书出售、求购地址：https://www.jiaokey.com/book/detail/14521327.html</w:t>
      </w:r>
    </w:p>
    <w:p>
      <w:r>
        <w:t>更多相关图书推荐：https://www.jiaokey.com</w:t>
      </w:r>
    </w:p>
    <w:p>
      <w:r>
        <w:t>（英）乔安娜·娜婷著；（英）杰西·米哈伊尔绘；孙静译 其他作品：https://www.jiaokey.com/tag/（英）乔安娜·娜婷著；（英）杰西·米哈伊尔绘；孙静译.html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关键词搜索：https://www.jiaokey.com/tag/国际获奖作家幽默爆笑系列  捣蛋鬼彭妮和可怕的混乱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