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猫王国  暗黑王国  3  月湖春晓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猫王国  暗黑王国  3  月湖春晓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本书出售、求购地址：https://www.jiaokey.com/book/detail/14521325.html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关键词搜索：https://www.jiaokey.com/tag/猫王国  暗黑王国  3  月湖春晓.html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