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没法讲完的童话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没法讲完的童话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本书出售、求购地址：https://www.jiaokey.com/book/detail/14521323.html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关键词搜索：https://www.jiaokey.com/tag/没法讲完的童话.html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