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七色花</w:t>
      </w:r>
    </w:p>
    <w:p>
      <w:r>
        <w:rPr>
          <w:rFonts w:ascii="宋体" w:hAnsi="宋体" w:eastAsia="宋体"/>
          <w:sz w:val="24"/>
        </w:rPr>
        <w:t>幸福种子文；老渡江工作室，王悦欣图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七色花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幸福种子文；老渡江工作室，王悦欣图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本书出售、求购地址：https://www.jiaokey.com/book/detail/14521319.html</w:t>
      </w:r>
    </w:p>
    <w:p>
      <w:r>
        <w:t>更多相关图书推荐：https://www.jiaokey.com</w:t>
      </w:r>
    </w:p>
    <w:p>
      <w:r>
        <w:t>幸福种子文；老渡江工作室，王悦欣图 其他作品：https://www.jiaokey.com/tag/幸福种子文；老渡江工作室，王悦欣图.html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七色花.html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