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书名：无所不知的男孩</w:t>
      </w:r>
    </w:p>
    <w:p>
      <w:r>
        <w:t>作者：（美）维多利亚·弗雷斯特著；栾述蓉译</w:t>
      </w:r>
    </w:p>
    <w:p>
      <w:r>
        <w:t>出版社：二十一世纪出版社集团,2018.06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无所不知的男孩 评论地址：https://www.jiaokey.com/book/detail/14521313.html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