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书名：那道黑暗中的光  致渴望长大的你</w:t>
      </w:r>
    </w:p>
    <w:p>
      <w:r>
        <w:t>作者：殷健灵著</w:t>
      </w:r>
    </w:p>
    <w:p>
      <w:r>
        <w:t>出版社：国家开放大学出版社,2018.05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那道黑暗中的光  致渴望长大的你 评论地址：https://www.jiaokey.com/book/detail/14521310.html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