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设计必修课  室内色彩搭配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设计必修课  室内色彩搭配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本书出售、求购地址：https://www.jiaokey.com/book/detail/14521303.html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关键词搜索：https://www.jiaokey.com/tag/设计必修课  室内色彩搭配.html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