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汽车科普认知绘本  各种各样的车  卡车</w:t>
      </w:r>
    </w:p>
    <w:p>
      <w:r>
        <w:rPr>
          <w:rFonts w:ascii="宋体" w:hAnsi="宋体" w:eastAsia="宋体"/>
          <w:sz w:val="24"/>
        </w:rPr>
        <w:t>王丽娜著；木木树文化绘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245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1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245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汽车科普认知绘本  各种各样的车  卡车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王丽娜著；木木树文化绘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本书出售、求购地址：https://www.jiaokey.com/book/detail/14521301.html</w:t>
      </w:r>
    </w:p>
    <w:p>
      <w:r>
        <w:t>更多相关图书推荐：https://www.jiaokey.com</w:t>
      </w:r>
    </w:p>
    <w:p>
      <w:r>
        <w:t>王丽娜著；木木树文化绘 其他作品：https://www.jiaokey.com/tag/王丽娜著；木木树文化绘.html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关键词搜索：https://www.jiaokey.com/tag/汽车科普认知绘本  各种各样的车  卡车.html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