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书名：山居岁月系列  远山深处</w:t>
      </w:r>
    </w:p>
    <w:p>
      <w:r>
        <w:t>作者：（美）珍·克雷赫德·乔治著绘；赵轩译</w:t>
      </w:r>
    </w:p>
    <w:p>
      <w:r>
        <w:t>出版社：天津:新蕾出版社,2018.05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山居岁月系列  远山深处 评论地址：https://www.jiaokey.com/book/detail/14521297.html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