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书名：迪士尼拼读故事书  弹力女超人的冒险</w:t>
      </w:r>
    </w:p>
    <w:p>
      <w:r>
        <w:t>作者：美国迪士尼公司著；陈梦敏编译</w:t>
      </w:r>
    </w:p>
    <w:p>
      <w:r>
        <w:t>出版社：长沙:湖南少年儿童出版社,2018.06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迪士尼拼读故事书  弹力女超人的冒险 评论地址：https://www.jiaokey.com/book/detail/14521289.html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