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迪士尼经典电影儿童百科绘本  森林王子  热带雨林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迪士尼经典电影儿童百科绘本  森林王子  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本书出售、求购地址：https://www.jiaokey.com/book/detail/14521288.html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关键词搜索：https://www.jiaokey.com/tag/迪士尼经典电影儿童百科绘本  森林王子  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