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迪士尼经典电影儿童百科绘本  小美人鱼  海底世界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迪士尼经典电影儿童百科绘本  小美人鱼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本书出售、求购地址：https://www.jiaokey.com/book/detail/14521287.html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关键词搜索：https://www.jiaokey.com/tag/迪士尼经典电影儿童百科绘本  小美人鱼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