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关于地球和气候，我们还不知道的</w:t>
      </w:r>
    </w:p>
    <w:p>
      <w:r>
        <w:rPr>
          <w:rFonts w:ascii="宋体" w:hAnsi="宋体" w:eastAsia="宋体"/>
          <w:sz w:val="24"/>
        </w:rPr>
        <w:t>（法）安娜·阿尔特（Anna Alter），（法）埃尔维·勒特尔（Herve Le Treut）著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关于地球和气候，我们还不知道的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（法）安娜·阿尔特（Anna Alter），（法）埃尔维·勒特尔（Herve Le Treut）著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本书出售、求购地址：https://www.jiaokey.com/book/detail/14521271.html</w:t>
      </w:r>
    </w:p>
    <w:p>
      <w:r>
        <w:t>更多相关图书推荐：https://www.jiaokey.com</w:t>
      </w:r>
    </w:p>
    <w:p>
      <w:r>
        <w:t>（法）安娜·阿尔特（Anna Alter），（法）埃尔维·勒特尔（Herve Le Treut）著 其他作品：https://www.jiaokey.com/tag/（法）安娜·阿尔特（Anna Alter），（法）埃尔维·勒特尔（Herve Le Treut）著.html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关键词搜索：https://www.jiaokey.com/tag/关于地球和气候，我们还不知道的.html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