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书名：别让伤害靠近你  不！我不喜欢这种话  遇到言语霸凌怎么办</w:t>
      </w:r>
    </w:p>
    <w:p>
      <w:r>
        <w:t>作者：（美）阿曼达·F.多林著；（美）西蒙娜·希恩绘；杨惠绘</w:t>
      </w:r>
    </w:p>
    <w:p>
      <w:r>
        <w:t>出版社：</w:t>
      </w:r>
    </w:p>
    <w:p>
      <w:r>
        <w:t>出版日期：2018.08</w:t>
      </w:r>
    </w:p>
    <w:p>
      <w:r>
        <w:t>总页数：23</w:t>
      </w:r>
    </w:p>
    <w:p>
      <w:r>
        <w:t>更多请访问教客网: www.jiaokey.com</w:t>
      </w:r>
    </w:p>
    <w:p>
      <w:r>
        <w:t>别让伤害靠近你  不！我不喜欢这种话  遇到言语霸凌怎么办 评论地址：https://www.jiaokey.com/book/detail/14521270.html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