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作者：（法）罗曼·罗兰著；于海，张贞宣，房天明译</w:t>
      </w:r>
    </w:p>
    <w:p>
      <w:r>
        <w:t>出版社：广州:花城出版社,2014.11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名人传 评论地址：https://www.jiaokey.com/book/detail/14521268.html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