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小车迷全景透视小百科  酷炫直升机</w:t>
      </w:r>
    </w:p>
    <w:p>
      <w:r>
        <w:rPr>
          <w:rFonts w:ascii="宋体" w:hAnsi="宋体" w:eastAsia="宋体"/>
          <w:sz w:val="24"/>
        </w:rPr>
        <w:t>（英）大卫·韦斯特著绘；康建召译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小车迷全景透视小百科  酷炫直升机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（英）大卫·韦斯特著绘；康建召译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本书出售、求购地址：https://www.jiaokey.com/book/detail/14521254.html</w:t>
      </w:r>
    </w:p>
    <w:p>
      <w:r>
        <w:t>更多相关图书推荐：https://www.jiaokey.com</w:t>
      </w:r>
    </w:p>
    <w:p>
      <w:r>
        <w:t>（英）大卫·韦斯特著绘；康建召译 其他作品：https://www.jiaokey.com/tag/（英）大卫·韦斯特著绘；康建召译.html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关键词搜索：https://www.jiaokey.com/tag/小车迷全景透视小百科  酷炫直升机.html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