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深度思考  让所有事情都能正确入手</w:t>
      </w:r>
    </w:p>
    <w:p>
      <w:r>
        <w:rPr>
          <w:rFonts w:ascii="宋体" w:hAnsi="宋体" w:eastAsia="宋体"/>
          <w:sz w:val="24"/>
        </w:rPr>
        <w:t>（英）凯茜·拉舍著；李逊楠译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深度思考  让所有事情都能正确入手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（英）凯茜·拉舍著；李逊楠译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本书出售、求购地址：https://www.jiaokey.com/book/detail/14521250.html</w:t>
      </w:r>
    </w:p>
    <w:p>
      <w:r>
        <w:t>更多相关图书推荐：https://www.jiaokey.com</w:t>
      </w:r>
    </w:p>
    <w:p>
      <w:r>
        <w:t>（英）凯茜·拉舍著；李逊楠译 其他作品：https://www.jiaokey.com/tag/（英）凯茜·拉舍著；李逊楠译.html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关键词搜索：https://www.jiaokey.com/tag/深度思考  让所有事情都能正确入手.html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