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崔玉涛谈自然养育  直击常见病的护理</w:t>
      </w:r>
    </w:p>
    <w:p>
      <w:r>
        <w:rPr>
          <w:rFonts w:ascii="宋体" w:hAnsi="宋体" w:eastAsia="宋体"/>
          <w:sz w:val="24"/>
        </w:rPr>
        <w:t>中崔玉涛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崔玉涛谈自然养育  直击常见病的护理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中崔玉涛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本书出售、求购地址：https://www.jiaokey.com/book/detail/14521242.html</w:t>
      </w:r>
    </w:p>
    <w:p>
      <w:r>
        <w:t>更多相关图书推荐：https://www.jiaokey.com</w:t>
      </w:r>
    </w:p>
    <w:p>
      <w:r>
        <w:t>中崔玉涛 其他作品：https://www.jiaokey.com/tag/中崔玉涛.html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关键词搜索：https://www.jiaokey.com/tag/崔玉涛谈自然养育  直击常见病的护理.html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