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小公主一定有办法  4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小公主一定有办法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本书出售、求购地址：https://www.jiaokey.com/book/detail/14521241.html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关键词搜索：https://www.jiaokey.com/tag/小公主一定有办法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