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麦克斯奥特曼  挑战大脑  时空交错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麦克斯奥特曼  挑战大脑  时空交错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本书出售、求购地址：https://www.jiaokey.com/book/detail/14521240.html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关键词搜索：https://www.jiaokey.com/tag/麦克斯奥特曼  挑战大脑  时空交错.html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