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中国文化遗产保护与发展实践</w:t>
      </w:r>
    </w:p>
    <w:p>
      <w:r>
        <w:rPr>
          <w:rFonts w:ascii="宋体" w:hAnsi="宋体" w:eastAsia="宋体"/>
          <w:sz w:val="24"/>
        </w:rPr>
        <w:t>王巨山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中国文化遗产保护与发展实践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王巨山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9787554915295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文化遗产－保护－研究－中国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文化史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是对近三十年来中国文化遗产保护历史与现状的一次系统梳理。全书既对传统的可移动文物和不可移动文物进行了阐释，同时也兼顾新时期文化遗产保护的趋势，对工业遗产、乡土建筑、20世纪文化遗产、农业遗产和线性文化遗产保护等进行了描述。各章节以时间为经，以史实为维，回顾了其在中国的缘起，梳理了其近三十年来保护实践，总结了其取得的保护成就。本书是对过去三十年中国文化遗产保护的一次回顾，也希望为未来中国文化遗产保护提供有益的参照。</w:t>
      </w:r>
    </w:p>
    <w:p/>
    <w:p>
      <w:r>
        <w:t>本书出售、求购地址：https://www.jiaokey.com/book/detail/14521235.html</w:t>
      </w:r>
    </w:p>
    <w:p>
      <w:r>
        <w:t>更多文化史图书推荐：https://www.jiaokey.com</w:t>
      </w:r>
    </w:p>
    <w:p>
      <w:r>
        <w:t>王巨山 其他作品：https://www.jiaokey.com/tag/王巨山.html</w:t>
      </w:r>
    </w:p>
    <w:p>
      <w:r>
        <w:t>沈阳：辽宁教育出版社 出版图书：https://www.jiaokey.com/tag/沈阳：辽宁教育出版社.html</w:t>
      </w:r>
    </w:p>
    <w:p>
      <w:r>
        <w:t>关键词搜索：https://www.jiaokey.com/tag/文化遗产－保护－研究－中国.html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