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美味轻食  轻体排毒汤</w:t>
      </w:r>
    </w:p>
    <w:p>
      <w:r>
        <w:rPr>
          <w:rFonts w:ascii="宋体" w:hAnsi="宋体" w:eastAsia="宋体"/>
          <w:sz w:val="24"/>
        </w:rPr>
        <w:t>（法）弗恩·格林著；侯茜译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美味轻食  轻体排毒汤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（法）弗恩·格林著；侯茜译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本书出售、求购地址：https://www.jiaokey.com/book/detail/14521228.html</w:t>
      </w:r>
    </w:p>
    <w:p>
      <w:r>
        <w:t>更多相关图书推荐：https://www.jiaokey.com</w:t>
      </w:r>
    </w:p>
    <w:p>
      <w:r>
        <w:t>（法）弗恩·格林著；侯茜译 其他作品：https://www.jiaokey.com/tag/（法）弗恩·格林著；侯茜译.html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关键词搜索：https://www.jiaokey.com/tag/美味轻食  轻体排毒汤.html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