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书名：书读完了系列  少时读书</w:t>
      </w:r>
    </w:p>
    <w:p>
      <w:r>
        <w:t>作者：废名著；木叶编</w:t>
      </w:r>
    </w:p>
    <w:p>
      <w:r>
        <w:t>出版社：上海:上海文艺出版社,2018.08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书读完了系列  少时读书 评论地址：https://www.jiaokey.com/book/detail/14521222.html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