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关于物质，我们还不知道的</w:t>
      </w:r>
    </w:p>
    <w:p>
      <w:r>
        <w:rPr>
          <w:rFonts w:ascii="宋体" w:hAnsi="宋体" w:eastAsia="宋体"/>
          <w:sz w:val="24"/>
        </w:rPr>
        <w:t>（法）安娜·阿尔特（Anna Alter），（法）艾蒂安·克莱因（Etienne Klein）著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关于物质，我们还不知道的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（法）安娜·阿尔特（Anna Alter），（法）艾蒂安·克莱因（Etienne Klein）著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本书出售、求购地址：https://www.jiaokey.com/book/detail/14521212.html</w:t>
      </w:r>
    </w:p>
    <w:p>
      <w:r>
        <w:t>更多相关图书推荐：https://www.jiaokey.com</w:t>
      </w:r>
    </w:p>
    <w:p>
      <w:r>
        <w:t>（法）安娜·阿尔特（Anna Alter），（法）艾蒂安·克莱因（Etienne Klein）著 其他作品：https://www.jiaokey.com/tag/（法）安娜·阿尔特（Anna Alter），（法）艾蒂安·克莱因（Etienne Klein）著.html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关键词搜索：https://www.jiaokey.com/tag/关于物质，我们还不知道的.html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