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若干演化为球面的曲率流</w:t>
      </w:r>
    </w:p>
    <w:p>
      <w:r>
        <w:rPr>
          <w:rFonts w:ascii="宋体" w:hAnsi="宋体" w:eastAsia="宋体"/>
          <w:sz w:val="24"/>
        </w:rPr>
        <w:t>郭顺滋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若干演化为球面的曲率流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郭顺滋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本书出售、求购地址：https://www.jiaokey.com/book/detail/14521202.html</w:t>
      </w:r>
    </w:p>
    <w:p>
      <w:r>
        <w:t>更多相关图书推荐：https://www.jiaokey.com</w:t>
      </w:r>
    </w:p>
    <w:p>
      <w:r>
        <w:t>郭顺滋 其他作品：https://www.jiaokey.com/tag/郭顺滋.html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关键词搜索：https://www.jiaokey.com/tag/若干演化为球面的曲率流.html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