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书名：绣像里的红楼梦  正编  卷上  清刻本</w:t>
      </w:r>
    </w:p>
    <w:p>
      <w:r>
        <w:t>作者：习斌著</w:t>
      </w:r>
    </w:p>
    <w:p>
      <w:r>
        <w:t>出版社：上海:上海远东出版社,2018.06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绣像里的红楼梦  正编  卷上  清刻本 评论地址：https://www.jiaokey.com/book/detail/14521196.html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