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云南民族文化传承之区域教育路径研究</w:t>
      </w:r>
    </w:p>
    <w:p>
      <w:r>
        <w:rPr>
          <w:rFonts w:ascii="宋体" w:hAnsi="宋体" w:eastAsia="宋体"/>
          <w:sz w:val="24"/>
        </w:rPr>
        <w:t>谢红雨，伊理，肖荷著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云南民族文化传承之区域教育路径研究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谢红雨，伊理，肖荷著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本书出售、求购地址：https://www.jiaokey.com/book/detail/14521181.html</w:t>
      </w:r>
    </w:p>
    <w:p>
      <w:r>
        <w:t>更多相关图书推荐：https://www.jiaokey.com</w:t>
      </w:r>
    </w:p>
    <w:p>
      <w:r>
        <w:t>谢红雨，伊理，肖荷著 其他作品：https://www.jiaokey.com/tag/谢红雨，伊理，肖荷著.html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关键词搜索：https://www.jiaokey.com/tag/云南民族文化传承之区域教育路径研究.html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