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天宝伏妖录  1  狐美人  当当独家签名版</w:t>
      </w:r>
    </w:p>
    <w:p>
      <w:r>
        <w:rPr>
          <w:rFonts w:ascii="宋体" w:hAnsi="宋体" w:eastAsia="宋体"/>
          <w:sz w:val="24"/>
        </w:rPr>
        <w:t>非天夜翔，天闻角川出品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天宝伏妖录  1  狐美人  当当独家签名版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非天夜翔，天闻角川出品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本书出售、求购地址：https://www.jiaokey.com/book/detail/14521167.html</w:t>
      </w:r>
    </w:p>
    <w:p>
      <w:r>
        <w:t>更多相关图书推荐：https://www.jiaokey.com</w:t>
      </w:r>
    </w:p>
    <w:p>
      <w:r>
        <w:t>非天夜翔，天闻角川出品 其他作品：https://www.jiaokey.com/tag/非天夜翔，天闻角川出品.html</w:t>
      </w:r>
    </w:p>
    <w:p>
      <w:r>
        <w:t>广州:羊城晚报出版社,2018.07 出版图书：https://www.jiaokey.com/tag/广州:羊城晚报出版社,2018.07.html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