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城市创新竞争力蓝皮书  中国城市创新竞争力发展报告  2018版</w:t>
      </w:r>
    </w:p>
    <w:p>
      <w:r>
        <w:rPr>
          <w:rFonts w:ascii="宋体" w:hAnsi="宋体" w:eastAsia="宋体"/>
          <w:sz w:val="24"/>
        </w:rPr>
        <w:t>王瑞军，李建平，李闽榕，施筱勇，黄茂兴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城市创新竞争力蓝皮书  中国城市创新竞争力发展报告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王瑞军，李建平，李闽榕，施筱勇，黄茂兴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本书出售、求购地址：https://www.jiaokey.com/book/detail/14521162.html</w:t>
      </w:r>
    </w:p>
    <w:p>
      <w:r>
        <w:t>更多相关图书推荐：https://www.jiaokey.com</w:t>
      </w:r>
    </w:p>
    <w:p>
      <w:r>
        <w:t>王瑞军，李建平，李闽榕，施筱勇，黄茂兴 其他作品：https://www.jiaokey.com/tag/王瑞军，李建平，李闽榕，施筱勇，黄茂兴.html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关键词搜索：https://www.jiaokey.com/tag/城市创新竞争力蓝皮书  中国城市创新竞争力发展报告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