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2017-2018  法、德大选与欧洲一体化的走向</w:t>
      </w:r>
    </w:p>
    <w:p>
      <w:r>
        <w:rPr>
          <w:rFonts w:ascii="宋体" w:hAnsi="宋体" w:eastAsia="宋体"/>
          <w:sz w:val="24"/>
        </w:rPr>
        <w:t>黄平，周弘，程卫东主编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2017-2018  法、德大选与欧洲一体化的走向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黄平，周弘，程卫东主编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本书出售、求购地址：https://www.jiaokey.com/book/detail/14521161.html</w:t>
      </w:r>
    </w:p>
    <w:p>
      <w:r>
        <w:t>更多相关图书推荐：https://www.jiaokey.com</w:t>
      </w:r>
    </w:p>
    <w:p>
      <w:r>
        <w:t>黄平，周弘，程卫东主编 其他作品：https://www.jiaokey.com/tag/黄平，周弘，程卫东主编.html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2017-2018  法、德大选与欧洲一体化的走向.html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