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中国城市居民环保态度蓝皮书  2018版</w:t>
      </w:r>
    </w:p>
    <w:p>
      <w:r>
        <w:rPr>
          <w:rFonts w:ascii="宋体" w:hAnsi="宋体" w:eastAsia="宋体"/>
          <w:sz w:val="24"/>
        </w:rPr>
        <w:t>钟杨主编；王奎明副主编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中国城市居民环保态度蓝皮书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钟杨主编；王奎明副主编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本书出售、求购地址：https://www.jiaokey.com/book/detail/14521153.html</w:t>
      </w:r>
    </w:p>
    <w:p>
      <w:r>
        <w:t>更多相关图书推荐：https://www.jiaokey.com</w:t>
      </w:r>
    </w:p>
    <w:p>
      <w:r>
        <w:t>钟杨主编；王奎明副主编 其他作品：https://www.jiaokey.com/tag/钟杨主编；王奎明副主编.html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关键词搜索：https://www.jiaokey.com/tag/中国城市居民环保态度蓝皮书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