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  关于我们这个神奇滑稽又疯狂的世界的真相</w:t>
      </w:r>
    </w:p>
    <w:p>
      <w:r>
        <w:rPr>
          <w:rFonts w:ascii="宋体" w:hAnsi="宋体" w:eastAsia="宋体"/>
          <w:sz w:val="24"/>
        </w:rPr>
        <w:t>（加拿大）马修·桑托罗，（美）杰克·格林著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  关于我们这个神奇滑稽又疯狂的世界的真相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（加拿大）马修·桑托罗，（美）杰克·格林著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本书出售、求购地址：https://www.jiaokey.com/book/detail/14521134.html</w:t>
      </w:r>
    </w:p>
    <w:p>
      <w:r>
        <w:t>更多相关图书推荐：https://www.jiaokey.com</w:t>
      </w:r>
    </w:p>
    <w:p>
      <w:r>
        <w:t>（加拿大）马修·桑托罗，（美）杰克·格林著 其他作品：https://www.jiaokey.com/tag/（加拿大）马修·桑托罗，（美）杰克·格林著.html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  关于我们这个神奇滑稽又疯狂的世界的真相.html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