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害怕陌生人</w:t>
      </w:r>
    </w:p>
    <w:p>
      <w:r>
        <w:rPr>
          <w:rFonts w:ascii="宋体" w:hAnsi="宋体" w:eastAsia="宋体"/>
          <w:sz w:val="24"/>
        </w:rPr>
        <w:t>（法）克里斯托夫·安德烈，（法）帕特里克·莱热隆著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（法）克里斯托夫·安德烈，（法）帕特里克·莱热隆著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本书出售、求购地址：https://www.jiaokey.com/book/detail/14521132.html</w:t>
      </w:r>
    </w:p>
    <w:p>
      <w:r>
        <w:t>更多相关图书推荐：https://www.jiaokey.com</w:t>
      </w:r>
    </w:p>
    <w:p>
      <w:r>
        <w:t>（法）克里斯托夫·安德烈，（法）帕特里克·莱热隆著 其他作品：https://www.jiaokey.com/tag/（法）克里斯托夫·安德烈，（法）帕特里克·莱热隆著.html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关键词搜索：https://www.jiaokey.com/tag/害怕陌生人.html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